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17" w:rsidRDefault="00DD6978">
      <w:pPr>
        <w:jc w:val="center"/>
      </w:pPr>
      <w:r>
        <w:rPr>
          <w:b/>
          <w:sz w:val="28"/>
        </w:rPr>
        <w:t>C</w:t>
      </w:r>
      <w:r>
        <w:rPr>
          <w:b/>
          <w:sz w:val="28"/>
        </w:rPr>
        <w:t>Ộ</w:t>
      </w:r>
      <w:r>
        <w:rPr>
          <w:b/>
          <w:sz w:val="28"/>
        </w:rPr>
        <w:t>NG HÒA XÃ H</w:t>
      </w:r>
      <w:r>
        <w:rPr>
          <w:b/>
          <w:sz w:val="28"/>
        </w:rPr>
        <w:t>Ộ</w:t>
      </w:r>
      <w:r>
        <w:rPr>
          <w:b/>
          <w:sz w:val="28"/>
        </w:rPr>
        <w:t>I CH</w:t>
      </w:r>
      <w:r>
        <w:rPr>
          <w:b/>
          <w:sz w:val="28"/>
        </w:rPr>
        <w:t>Ủ</w:t>
      </w:r>
      <w:r>
        <w:rPr>
          <w:b/>
          <w:sz w:val="28"/>
        </w:rPr>
        <w:t xml:space="preserve"> NGHĨA VI</w:t>
      </w:r>
      <w:r>
        <w:rPr>
          <w:b/>
          <w:sz w:val="28"/>
        </w:rPr>
        <w:t>Ệ</w:t>
      </w:r>
      <w:r>
        <w:rPr>
          <w:b/>
          <w:sz w:val="28"/>
        </w:rPr>
        <w:t>T NAM</w:t>
      </w:r>
    </w:p>
    <w:p w:rsidR="00005B17" w:rsidRDefault="00DD6978">
      <w:pPr>
        <w:jc w:val="center"/>
      </w:pPr>
      <w:r>
        <w:rPr>
          <w:b/>
          <w:sz w:val="28"/>
        </w:rPr>
        <w:t>Đ</w:t>
      </w:r>
      <w:r>
        <w:rPr>
          <w:b/>
          <w:sz w:val="28"/>
        </w:rPr>
        <w:t>ộ</w:t>
      </w:r>
      <w:r>
        <w:rPr>
          <w:b/>
          <w:sz w:val="28"/>
        </w:rPr>
        <w:t>c l</w:t>
      </w:r>
      <w:r>
        <w:rPr>
          <w:b/>
          <w:sz w:val="28"/>
        </w:rPr>
        <w:t>ậ</w:t>
      </w:r>
      <w:r>
        <w:rPr>
          <w:b/>
          <w:sz w:val="28"/>
        </w:rPr>
        <w:t>p – T</w:t>
      </w:r>
      <w:r>
        <w:rPr>
          <w:b/>
          <w:sz w:val="28"/>
        </w:rPr>
        <w:t>ự</w:t>
      </w:r>
      <w:r>
        <w:rPr>
          <w:b/>
          <w:sz w:val="28"/>
        </w:rPr>
        <w:t xml:space="preserve"> do – H</w:t>
      </w:r>
      <w:r>
        <w:rPr>
          <w:b/>
          <w:sz w:val="28"/>
        </w:rPr>
        <w:t>ạ</w:t>
      </w:r>
      <w:r>
        <w:rPr>
          <w:b/>
          <w:sz w:val="28"/>
        </w:rPr>
        <w:t>nh phúc</w:t>
      </w:r>
    </w:p>
    <w:p w:rsidR="00005B17" w:rsidRDefault="00DD6978">
      <w:pPr>
        <w:jc w:val="center"/>
      </w:pPr>
      <w:r>
        <w:t>---------------</w:t>
      </w:r>
    </w:p>
    <w:p w:rsidR="001E61A1" w:rsidRDefault="001E61A1" w:rsidP="001E61A1">
      <w:pPr>
        <w:jc w:val="right"/>
      </w:pP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… </w:t>
      </w:r>
      <w:proofErr w:type="spellStart"/>
      <w:r>
        <w:t>tháng</w:t>
      </w:r>
      <w:proofErr w:type="spellEnd"/>
      <w:r>
        <w:t xml:space="preserve"> … </w:t>
      </w:r>
      <w:proofErr w:type="spellStart"/>
      <w:r>
        <w:t>năm</w:t>
      </w:r>
      <w:proofErr w:type="spellEnd"/>
      <w:r>
        <w:t xml:space="preserve"> …</w:t>
      </w:r>
    </w:p>
    <w:p w:rsidR="00005B17" w:rsidRDefault="00005B17"/>
    <w:p w:rsidR="00005B17" w:rsidRDefault="00DD6978">
      <w:pPr>
        <w:jc w:val="center"/>
      </w:pPr>
      <w:r>
        <w:rPr>
          <w:b/>
          <w:sz w:val="32"/>
        </w:rPr>
        <w:t>H</w:t>
      </w:r>
      <w:r>
        <w:rPr>
          <w:b/>
          <w:sz w:val="32"/>
        </w:rPr>
        <w:t>Ợ</w:t>
      </w:r>
      <w:r>
        <w:rPr>
          <w:b/>
          <w:sz w:val="32"/>
        </w:rPr>
        <w:t>P Đ</w:t>
      </w:r>
      <w:r>
        <w:rPr>
          <w:b/>
          <w:sz w:val="32"/>
        </w:rPr>
        <w:t>Ồ</w:t>
      </w:r>
      <w:r>
        <w:rPr>
          <w:b/>
          <w:sz w:val="32"/>
        </w:rPr>
        <w:t>NG CUNG C</w:t>
      </w:r>
      <w:r>
        <w:rPr>
          <w:b/>
          <w:sz w:val="32"/>
        </w:rPr>
        <w:t>Ấ</w:t>
      </w:r>
      <w:r>
        <w:rPr>
          <w:b/>
          <w:sz w:val="32"/>
        </w:rPr>
        <w:t>P D</w:t>
      </w:r>
      <w:r>
        <w:rPr>
          <w:b/>
          <w:sz w:val="32"/>
        </w:rPr>
        <w:t>Ị</w:t>
      </w:r>
      <w:r>
        <w:rPr>
          <w:b/>
          <w:sz w:val="32"/>
        </w:rPr>
        <w:t>CH V</w:t>
      </w:r>
      <w:r>
        <w:rPr>
          <w:b/>
          <w:sz w:val="32"/>
        </w:rPr>
        <w:t>Ụ</w:t>
      </w:r>
      <w:r>
        <w:rPr>
          <w:b/>
          <w:sz w:val="32"/>
        </w:rPr>
        <w:t xml:space="preserve"> LƯU TRÚ KHÁCH S</w:t>
      </w:r>
      <w:r>
        <w:rPr>
          <w:b/>
          <w:sz w:val="32"/>
        </w:rPr>
        <w:t>Ạ</w:t>
      </w:r>
      <w:r>
        <w:rPr>
          <w:b/>
          <w:sz w:val="32"/>
        </w:rPr>
        <w:t>N</w:t>
      </w:r>
    </w:p>
    <w:p w:rsidR="00005B17" w:rsidRPr="001E61A1" w:rsidRDefault="00DD6978">
      <w:pPr>
        <w:jc w:val="center"/>
        <w:rPr>
          <w:u w:val="single"/>
        </w:rPr>
      </w:pPr>
      <w:r w:rsidRPr="001E61A1">
        <w:rPr>
          <w:u w:val="single"/>
        </w:rPr>
        <w:t>S</w:t>
      </w:r>
      <w:r w:rsidRPr="001E61A1">
        <w:rPr>
          <w:u w:val="single"/>
        </w:rPr>
        <w:t>ố</w:t>
      </w:r>
      <w:r w:rsidRPr="001E61A1">
        <w:rPr>
          <w:u w:val="single"/>
        </w:rPr>
        <w:t>: ……/HĐLT/……</w:t>
      </w:r>
    </w:p>
    <w:p w:rsidR="00005B17" w:rsidRPr="001E61A1" w:rsidRDefault="001E61A1">
      <w:pPr>
        <w:rPr>
          <w:b/>
          <w:i/>
          <w:u w:val="single"/>
        </w:rPr>
      </w:pPr>
      <w:proofErr w:type="spellStart"/>
      <w:r w:rsidRPr="001E61A1">
        <w:rPr>
          <w:b/>
          <w:i/>
          <w:u w:val="single"/>
        </w:rPr>
        <w:t>Căn</w:t>
      </w:r>
      <w:proofErr w:type="spellEnd"/>
      <w:r w:rsidRPr="001E61A1">
        <w:rPr>
          <w:b/>
          <w:i/>
          <w:u w:val="single"/>
        </w:rPr>
        <w:t xml:space="preserve"> </w:t>
      </w:r>
      <w:proofErr w:type="spellStart"/>
      <w:r w:rsidRPr="001E61A1">
        <w:rPr>
          <w:b/>
          <w:i/>
          <w:u w:val="single"/>
        </w:rPr>
        <w:t>cứ</w:t>
      </w:r>
      <w:proofErr w:type="spellEnd"/>
      <w:r w:rsidRPr="001E61A1">
        <w:rPr>
          <w:b/>
          <w:i/>
          <w:u w:val="single"/>
        </w:rPr>
        <w:t>:</w:t>
      </w:r>
    </w:p>
    <w:p w:rsidR="00005B17" w:rsidRPr="001E61A1" w:rsidRDefault="00DD6978" w:rsidP="001E61A1">
      <w:pPr>
        <w:pStyle w:val="ListParagraph"/>
        <w:numPr>
          <w:ilvl w:val="0"/>
          <w:numId w:val="10"/>
        </w:numPr>
        <w:rPr>
          <w:i/>
        </w:rPr>
      </w:pPr>
      <w:r w:rsidRPr="001E61A1">
        <w:rPr>
          <w:i/>
        </w:rPr>
        <w:t>Căn c</w:t>
      </w:r>
      <w:r w:rsidRPr="001E61A1">
        <w:rPr>
          <w:i/>
        </w:rPr>
        <w:t>ứ</w:t>
      </w:r>
      <w:r w:rsidRPr="001E61A1">
        <w:rPr>
          <w:i/>
        </w:rPr>
        <w:t xml:space="preserve"> B</w:t>
      </w:r>
      <w:r w:rsidRPr="001E61A1">
        <w:rPr>
          <w:i/>
        </w:rPr>
        <w:t>ộ</w:t>
      </w:r>
      <w:r w:rsidRPr="001E61A1">
        <w:rPr>
          <w:i/>
        </w:rPr>
        <w:t xml:space="preserve"> lu</w:t>
      </w:r>
      <w:r w:rsidRPr="001E61A1">
        <w:rPr>
          <w:i/>
        </w:rPr>
        <w:t>ậ</w:t>
      </w:r>
      <w:r w:rsidRPr="001E61A1">
        <w:rPr>
          <w:i/>
        </w:rPr>
        <w:t>t Dân s</w:t>
      </w:r>
      <w:r w:rsidRPr="001E61A1">
        <w:rPr>
          <w:i/>
        </w:rPr>
        <w:t>ự</w:t>
      </w:r>
      <w:r w:rsidRPr="001E61A1">
        <w:rPr>
          <w:i/>
        </w:rPr>
        <w:t xml:space="preserve"> năm 2015;</w:t>
      </w:r>
    </w:p>
    <w:p w:rsidR="00005B17" w:rsidRPr="001E61A1" w:rsidRDefault="00DD6978" w:rsidP="001E61A1">
      <w:pPr>
        <w:pStyle w:val="ListParagraph"/>
        <w:numPr>
          <w:ilvl w:val="0"/>
          <w:numId w:val="10"/>
        </w:numPr>
        <w:rPr>
          <w:i/>
        </w:rPr>
      </w:pPr>
      <w:r w:rsidRPr="001E61A1">
        <w:rPr>
          <w:i/>
        </w:rPr>
        <w:t>Căn c</w:t>
      </w:r>
      <w:r w:rsidRPr="001E61A1">
        <w:rPr>
          <w:i/>
        </w:rPr>
        <w:t>ứ</w:t>
      </w:r>
      <w:r w:rsidRPr="001E61A1">
        <w:rPr>
          <w:i/>
        </w:rPr>
        <w:t xml:space="preserve"> Lu</w:t>
      </w:r>
      <w:r w:rsidRPr="001E61A1">
        <w:rPr>
          <w:i/>
        </w:rPr>
        <w:t>ậ</w:t>
      </w:r>
      <w:r w:rsidRPr="001E61A1">
        <w:rPr>
          <w:i/>
        </w:rPr>
        <w:t>t Thương m</w:t>
      </w:r>
      <w:r w:rsidRPr="001E61A1">
        <w:rPr>
          <w:i/>
        </w:rPr>
        <w:t>ạ</w:t>
      </w:r>
      <w:r w:rsidRPr="001E61A1">
        <w:rPr>
          <w:i/>
        </w:rPr>
        <w:t>i năm 2005;</w:t>
      </w:r>
    </w:p>
    <w:p w:rsidR="00005B17" w:rsidRPr="001E61A1" w:rsidRDefault="00DD6978" w:rsidP="001E61A1">
      <w:pPr>
        <w:pStyle w:val="ListParagraph"/>
        <w:numPr>
          <w:ilvl w:val="0"/>
          <w:numId w:val="10"/>
        </w:numPr>
        <w:rPr>
          <w:i/>
        </w:rPr>
      </w:pPr>
      <w:r w:rsidRPr="001E61A1">
        <w:rPr>
          <w:i/>
        </w:rPr>
        <w:t>Căn c</w:t>
      </w:r>
      <w:r w:rsidRPr="001E61A1">
        <w:rPr>
          <w:i/>
        </w:rPr>
        <w:t>ứ</w:t>
      </w:r>
      <w:r w:rsidRPr="001E61A1">
        <w:rPr>
          <w:i/>
        </w:rPr>
        <w:t xml:space="preserve"> nhu c</w:t>
      </w:r>
      <w:r w:rsidRPr="001E61A1">
        <w:rPr>
          <w:i/>
        </w:rPr>
        <w:t>ầ</w:t>
      </w:r>
      <w:r w:rsidRPr="001E61A1">
        <w:rPr>
          <w:i/>
        </w:rPr>
        <w:t>u và kh</w:t>
      </w:r>
      <w:r w:rsidRPr="001E61A1">
        <w:rPr>
          <w:i/>
        </w:rPr>
        <w:t>ả</w:t>
      </w:r>
      <w:r w:rsidRPr="001E61A1">
        <w:rPr>
          <w:i/>
        </w:rPr>
        <w:t xml:space="preserve"> năng cung c</w:t>
      </w:r>
      <w:r w:rsidRPr="001E61A1">
        <w:rPr>
          <w:i/>
        </w:rPr>
        <w:t>ấ</w:t>
      </w:r>
      <w:r w:rsidRPr="001E61A1">
        <w:rPr>
          <w:i/>
        </w:rPr>
        <w:t>p d</w:t>
      </w:r>
      <w:r w:rsidRPr="001E61A1">
        <w:rPr>
          <w:i/>
        </w:rPr>
        <w:t>ị</w:t>
      </w:r>
      <w:r w:rsidRPr="001E61A1">
        <w:rPr>
          <w:i/>
        </w:rPr>
        <w:t>ch v</w:t>
      </w:r>
      <w:r w:rsidRPr="001E61A1">
        <w:rPr>
          <w:i/>
        </w:rPr>
        <w:t>ụ</w:t>
      </w:r>
      <w:r w:rsidRPr="001E61A1">
        <w:rPr>
          <w:i/>
        </w:rPr>
        <w:t xml:space="preserve"> c</w:t>
      </w:r>
      <w:r w:rsidRPr="001E61A1">
        <w:rPr>
          <w:i/>
        </w:rPr>
        <w:t>ủ</w:t>
      </w:r>
      <w:r w:rsidRPr="001E61A1">
        <w:rPr>
          <w:i/>
        </w:rPr>
        <w:t xml:space="preserve">a </w:t>
      </w:r>
      <w:r w:rsidRPr="001E61A1">
        <w:rPr>
          <w:i/>
        </w:rPr>
        <w:t>các bên.</w:t>
      </w:r>
    </w:p>
    <w:p w:rsidR="00005B17" w:rsidRDefault="00DD6978">
      <w:r>
        <w:rPr>
          <w:b/>
        </w:rPr>
        <w:t>BÊN A: KHÁCH S</w:t>
      </w:r>
      <w:r>
        <w:rPr>
          <w:b/>
        </w:rPr>
        <w:t>Ạ</w:t>
      </w:r>
      <w:r>
        <w:rPr>
          <w:b/>
        </w:rPr>
        <w:t>N (BÊN CUNG C</w:t>
      </w:r>
      <w:r>
        <w:rPr>
          <w:b/>
        </w:rPr>
        <w:t>Ấ</w:t>
      </w:r>
      <w:r>
        <w:rPr>
          <w:b/>
        </w:rPr>
        <w:t>P D</w:t>
      </w:r>
      <w:r>
        <w:rPr>
          <w:b/>
        </w:rPr>
        <w:t>Ị</w:t>
      </w:r>
      <w:r>
        <w:rPr>
          <w:b/>
        </w:rPr>
        <w:t>CH V</w:t>
      </w:r>
      <w:r>
        <w:rPr>
          <w:b/>
        </w:rPr>
        <w:t>Ụ</w:t>
      </w:r>
      <w:r>
        <w:rPr>
          <w:b/>
        </w:rPr>
        <w:t>)</w:t>
      </w:r>
    </w:p>
    <w:p w:rsidR="00005B17" w:rsidRDefault="00DD6978" w:rsidP="001E61A1">
      <w:pPr>
        <w:pStyle w:val="ListParagraph"/>
        <w:numPr>
          <w:ilvl w:val="0"/>
          <w:numId w:val="11"/>
        </w:numPr>
      </w:pPr>
      <w:r>
        <w:t>Tên đơn v</w:t>
      </w:r>
      <w:r>
        <w:t>ị</w:t>
      </w:r>
      <w:r>
        <w:t>: ............................................................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1"/>
        </w:numPr>
      </w:pPr>
      <w:r>
        <w:t>Đ</w:t>
      </w:r>
      <w:r>
        <w:t>ị</w:t>
      </w:r>
      <w:r>
        <w:t>a ch</w:t>
      </w:r>
      <w:r>
        <w:t>ỉ</w:t>
      </w:r>
      <w:r>
        <w:t>: ........................................................</w:t>
      </w:r>
      <w:r>
        <w:t>........</w:t>
      </w:r>
    </w:p>
    <w:p w:rsidR="00005B17" w:rsidRDefault="00DD6978" w:rsidP="001E61A1">
      <w:pPr>
        <w:pStyle w:val="ListParagraph"/>
        <w:numPr>
          <w:ilvl w:val="0"/>
          <w:numId w:val="11"/>
        </w:numPr>
      </w:pPr>
      <w:r>
        <w:t>Đi</w:t>
      </w:r>
      <w:r>
        <w:t>ệ</w:t>
      </w:r>
      <w:r>
        <w:t>n tho</w:t>
      </w:r>
      <w:r>
        <w:t>ạ</w:t>
      </w:r>
      <w:r>
        <w:t>i: .............................................................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1"/>
        </w:numPr>
      </w:pPr>
      <w:r>
        <w:t>Mã s</w:t>
      </w:r>
      <w:r>
        <w:t>ố</w:t>
      </w:r>
      <w:r>
        <w:t xml:space="preserve"> thu</w:t>
      </w:r>
      <w:r>
        <w:t>ế</w:t>
      </w:r>
      <w:r>
        <w:t>: ............................................................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1"/>
        </w:numPr>
      </w:pPr>
      <w:r>
        <w:t>Đ</w:t>
      </w:r>
      <w:r>
        <w:t>ạ</w:t>
      </w:r>
      <w:r>
        <w:t>i di</w:t>
      </w:r>
      <w:r>
        <w:t>ệ</w:t>
      </w:r>
      <w:r>
        <w:t>n b</w:t>
      </w:r>
      <w:r>
        <w:t>ở</w:t>
      </w:r>
      <w:r>
        <w:t>i: ..........................................................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1"/>
        </w:numPr>
      </w:pPr>
      <w:r>
        <w:t>Ch</w:t>
      </w:r>
      <w:r>
        <w:t>ứ</w:t>
      </w:r>
      <w:r>
        <w:t>c v</w:t>
      </w:r>
      <w:r>
        <w:t>ụ</w:t>
      </w:r>
      <w:r>
        <w:t>: ..................</w:t>
      </w:r>
      <w:r>
        <w:t>..............................................</w:t>
      </w:r>
    </w:p>
    <w:p w:rsidR="00005B17" w:rsidRDefault="00DD6978">
      <w:r>
        <w:rPr>
          <w:b/>
        </w:rPr>
        <w:t>BÊN B: KHÁCH HÀNG / DOANH NGHI</w:t>
      </w:r>
      <w:r>
        <w:rPr>
          <w:b/>
        </w:rPr>
        <w:t>Ệ</w:t>
      </w:r>
      <w:r>
        <w:rPr>
          <w:b/>
        </w:rPr>
        <w:t>P (BÊN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D</w:t>
      </w:r>
      <w:r>
        <w:rPr>
          <w:b/>
        </w:rPr>
        <w:t>Ị</w:t>
      </w:r>
      <w:r>
        <w:rPr>
          <w:b/>
        </w:rPr>
        <w:t>CH V</w:t>
      </w:r>
      <w:r>
        <w:rPr>
          <w:b/>
        </w:rPr>
        <w:t>Ụ</w:t>
      </w:r>
      <w:r>
        <w:rPr>
          <w:b/>
        </w:rPr>
        <w:t>)</w:t>
      </w:r>
    </w:p>
    <w:p w:rsidR="00005B17" w:rsidRDefault="00DD6978" w:rsidP="001E61A1">
      <w:pPr>
        <w:pStyle w:val="ListParagraph"/>
        <w:numPr>
          <w:ilvl w:val="0"/>
          <w:numId w:val="12"/>
        </w:numPr>
      </w:pPr>
      <w:r>
        <w:t>Tên đơn v</w:t>
      </w:r>
      <w:r>
        <w:t>ị</w:t>
      </w:r>
      <w:r>
        <w:t>/cá nhân: ....................................................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2"/>
        </w:numPr>
      </w:pPr>
      <w:r>
        <w:t>Đ</w:t>
      </w:r>
      <w:r>
        <w:t>ị</w:t>
      </w:r>
      <w:r>
        <w:t>a ch</w:t>
      </w:r>
      <w:r>
        <w:t>ỉ</w:t>
      </w:r>
      <w:r>
        <w:t>: ................................................................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2"/>
        </w:numPr>
      </w:pPr>
      <w:r>
        <w:t>Đi</w:t>
      </w:r>
      <w:r>
        <w:t>ệ</w:t>
      </w:r>
      <w:r>
        <w:t>n t</w:t>
      </w:r>
      <w:r>
        <w:t>ho</w:t>
      </w:r>
      <w:r>
        <w:t>ạ</w:t>
      </w:r>
      <w:r>
        <w:t>i: .............................................................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2"/>
        </w:numPr>
      </w:pPr>
      <w:r>
        <w:t>Mã s</w:t>
      </w:r>
      <w:r>
        <w:t>ố</w:t>
      </w:r>
      <w:r>
        <w:t xml:space="preserve"> thu</w:t>
      </w:r>
      <w:r>
        <w:t>ế</w:t>
      </w:r>
      <w:r>
        <w:t xml:space="preserve"> (n</w:t>
      </w:r>
      <w:r>
        <w:t>ế</w:t>
      </w:r>
      <w:r>
        <w:t>u có): 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2"/>
        </w:numPr>
      </w:pPr>
      <w:r>
        <w:t>Đ</w:t>
      </w:r>
      <w:r>
        <w:t>ạ</w:t>
      </w:r>
      <w:r>
        <w:t>i di</w:t>
      </w:r>
      <w:r>
        <w:t>ệ</w:t>
      </w:r>
      <w:r>
        <w:t>n b</w:t>
      </w:r>
      <w:r>
        <w:t>ở</w:t>
      </w:r>
      <w:r>
        <w:t>i: ..........................................................</w:t>
      </w:r>
    </w:p>
    <w:p w:rsidR="00005B17" w:rsidRDefault="00DD6978" w:rsidP="001E61A1">
      <w:pPr>
        <w:pStyle w:val="ListParagraph"/>
        <w:numPr>
          <w:ilvl w:val="0"/>
          <w:numId w:val="12"/>
        </w:numPr>
      </w:pPr>
      <w:r>
        <w:t>Ch</w:t>
      </w:r>
      <w:r>
        <w:t>ứ</w:t>
      </w:r>
      <w:r>
        <w:t>c v</w:t>
      </w:r>
      <w:r>
        <w:t>ụ</w:t>
      </w:r>
      <w:r>
        <w:t>: .................................</w:t>
      </w:r>
      <w:r>
        <w:t>...............................</w:t>
      </w:r>
    </w:p>
    <w:p w:rsidR="00005B17" w:rsidRDefault="00005B17"/>
    <w:p w:rsidR="00005B17" w:rsidRDefault="00DD6978">
      <w:r>
        <w:rPr>
          <w:b/>
        </w:rPr>
        <w:t>Hai bên th</w:t>
      </w:r>
      <w:r>
        <w:rPr>
          <w:b/>
        </w:rPr>
        <w:t>ố</w:t>
      </w:r>
      <w:r>
        <w:rPr>
          <w:b/>
        </w:rPr>
        <w:t>ng nh</w:t>
      </w:r>
      <w:r>
        <w:rPr>
          <w:b/>
        </w:rPr>
        <w:t>ấ</w:t>
      </w:r>
      <w:r>
        <w:rPr>
          <w:b/>
        </w:rPr>
        <w:t>t ký k</w:t>
      </w:r>
      <w:r>
        <w:rPr>
          <w:b/>
        </w:rPr>
        <w:t>ế</w:t>
      </w:r>
      <w:r>
        <w:rPr>
          <w:b/>
        </w:rPr>
        <w:t>t h</w:t>
      </w:r>
      <w:r>
        <w:rPr>
          <w:b/>
        </w:rPr>
        <w:t>ợ</w:t>
      </w:r>
      <w:r>
        <w:rPr>
          <w:b/>
        </w:rPr>
        <w:t>p đ</w:t>
      </w:r>
      <w:r>
        <w:rPr>
          <w:b/>
        </w:rPr>
        <w:t>ồ</w:t>
      </w:r>
      <w:r>
        <w:rPr>
          <w:b/>
        </w:rPr>
        <w:t>ng v</w:t>
      </w:r>
      <w:r>
        <w:rPr>
          <w:b/>
        </w:rPr>
        <w:t>ớ</w:t>
      </w:r>
      <w:r>
        <w:rPr>
          <w:b/>
        </w:rPr>
        <w:t>i các đi</w:t>
      </w:r>
      <w:r>
        <w:rPr>
          <w:b/>
        </w:rPr>
        <w:t>ề</w:t>
      </w:r>
      <w:r>
        <w:rPr>
          <w:b/>
        </w:rPr>
        <w:t>u kho</w:t>
      </w:r>
      <w:r>
        <w:rPr>
          <w:b/>
        </w:rPr>
        <w:t>ả</w:t>
      </w:r>
      <w:r>
        <w:rPr>
          <w:b/>
        </w:rPr>
        <w:t>n sau:</w:t>
      </w:r>
      <w:bookmarkStart w:id="0" w:name="_GoBack"/>
      <w:bookmarkEnd w:id="0"/>
    </w:p>
    <w:p w:rsidR="00005B17" w:rsidRDefault="00DD6978">
      <w:r>
        <w:rPr>
          <w:b/>
        </w:rPr>
        <w:t>ĐI</w:t>
      </w:r>
      <w:r>
        <w:rPr>
          <w:b/>
        </w:rPr>
        <w:t>Ề</w:t>
      </w:r>
      <w:r>
        <w:rPr>
          <w:b/>
        </w:rPr>
        <w:t>U 1. N</w:t>
      </w:r>
      <w:r>
        <w:rPr>
          <w:b/>
        </w:rPr>
        <w:t>Ộ</w:t>
      </w:r>
      <w:r>
        <w:rPr>
          <w:b/>
        </w:rPr>
        <w:t>I DUNG D</w:t>
      </w:r>
      <w:r>
        <w:rPr>
          <w:b/>
        </w:rPr>
        <w:t>Ị</w:t>
      </w:r>
      <w:r>
        <w:rPr>
          <w:b/>
        </w:rPr>
        <w:t>CH V</w:t>
      </w:r>
      <w:r>
        <w:rPr>
          <w:b/>
        </w:rPr>
        <w:t>Ụ</w:t>
      </w:r>
    </w:p>
    <w:p w:rsidR="00005B17" w:rsidRDefault="00DD6978">
      <w:r>
        <w:t>Bên A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lưu trú cho Bên B v</w:t>
      </w:r>
      <w:r>
        <w:t>ớ</w:t>
      </w:r>
      <w:r>
        <w:t>i các thông tin sau:</w:t>
      </w:r>
    </w:p>
    <w:p w:rsidR="00005B17" w:rsidRDefault="00DD6978">
      <w:r>
        <w:lastRenderedPageBreak/>
        <w:t>- Lo</w:t>
      </w:r>
      <w:r>
        <w:t>ạ</w:t>
      </w:r>
      <w:r>
        <w:t>i phòng: ..........................................................</w:t>
      </w:r>
    </w:p>
    <w:p w:rsidR="00005B17" w:rsidRDefault="00DD6978">
      <w:r>
        <w:t>-</w:t>
      </w:r>
      <w:r>
        <w:t xml:space="preserve"> S</w:t>
      </w:r>
      <w:r>
        <w:t>ố</w:t>
      </w:r>
      <w:r>
        <w:t xml:space="preserve"> lư</w:t>
      </w:r>
      <w:r>
        <w:t>ợ</w:t>
      </w:r>
      <w:r>
        <w:t>ng phòng: ......................................................</w:t>
      </w:r>
    </w:p>
    <w:p w:rsidR="00005B17" w:rsidRDefault="00DD6978">
      <w:r>
        <w:t>- Th</w:t>
      </w:r>
      <w:r>
        <w:t>ờ</w:t>
      </w:r>
      <w:r>
        <w:t>i gian nh</w:t>
      </w:r>
      <w:r>
        <w:t>ậ</w:t>
      </w:r>
      <w:r>
        <w:t>n phòng (Check-in): .....................................</w:t>
      </w:r>
    </w:p>
    <w:p w:rsidR="00005B17" w:rsidRDefault="00DD6978">
      <w:r>
        <w:t>- Th</w:t>
      </w:r>
      <w:r>
        <w:t>ờ</w:t>
      </w:r>
      <w:r>
        <w:t>i gian tr</w:t>
      </w:r>
      <w:r>
        <w:t>ả</w:t>
      </w:r>
      <w:r>
        <w:t xml:space="preserve"> phòng (Check-out): .....................................</w:t>
      </w:r>
    </w:p>
    <w:p w:rsidR="00005B17" w:rsidRDefault="00DD6978">
      <w:r>
        <w:t>- Th</w:t>
      </w:r>
      <w:r>
        <w:t>ờ</w:t>
      </w:r>
      <w:r>
        <w:t>i gian lưu trú: t</w:t>
      </w:r>
      <w:r>
        <w:t>ừ</w:t>
      </w:r>
      <w:r>
        <w:t xml:space="preserve"> ngày …… đ</w:t>
      </w:r>
      <w:r>
        <w:t>ế</w:t>
      </w:r>
      <w:r>
        <w:t>n ng</w:t>
      </w:r>
      <w:r>
        <w:t>ày ……</w:t>
      </w:r>
    </w:p>
    <w:p w:rsidR="00005B17" w:rsidRDefault="00005B17"/>
    <w:p w:rsidR="00005B17" w:rsidRDefault="00DD6978">
      <w:r>
        <w:rPr>
          <w:b/>
        </w:rPr>
        <w:t>ĐI</w:t>
      </w:r>
      <w:r>
        <w:rPr>
          <w:b/>
        </w:rPr>
        <w:t>Ề</w:t>
      </w:r>
      <w:r>
        <w:rPr>
          <w:b/>
        </w:rPr>
        <w:t>U 2. GIÁ D</w:t>
      </w:r>
      <w:r>
        <w:rPr>
          <w:b/>
        </w:rPr>
        <w:t>Ị</w:t>
      </w:r>
      <w:r>
        <w:rPr>
          <w:b/>
        </w:rPr>
        <w:t>CH V</w:t>
      </w:r>
      <w:r>
        <w:rPr>
          <w:b/>
        </w:rPr>
        <w:t>Ụ</w:t>
      </w:r>
    </w:p>
    <w:p w:rsidR="00005B17" w:rsidRDefault="00DD6978">
      <w:r>
        <w:t>Giá phòng: …………… VNĐ / phòng / đêm.</w:t>
      </w:r>
    </w:p>
    <w:p w:rsidR="00005B17" w:rsidRDefault="00DD6978">
      <w:r>
        <w:t>Giá trên:</w:t>
      </w:r>
    </w:p>
    <w:p w:rsidR="00005B17" w:rsidRDefault="00DD6978">
      <w:r>
        <w:t>☐</w:t>
      </w:r>
      <w:r>
        <w:t xml:space="preserve"> Đã bao g</w:t>
      </w:r>
      <w:r>
        <w:t>ồ</w:t>
      </w:r>
      <w:r>
        <w:t>m thu</w:t>
      </w:r>
      <w:r>
        <w:t>ế</w:t>
      </w:r>
      <w:r>
        <w:t xml:space="preserve"> VAT</w:t>
      </w:r>
    </w:p>
    <w:p w:rsidR="00005B17" w:rsidRDefault="00DD6978">
      <w:r>
        <w:t>☐</w:t>
      </w:r>
      <w:r>
        <w:t xml:space="preserve"> Chưa bao g</w:t>
      </w:r>
      <w:r>
        <w:t>ồ</w:t>
      </w:r>
      <w:r>
        <w:t>m thu</w:t>
      </w:r>
      <w:r>
        <w:t>ế</w:t>
      </w:r>
      <w:r>
        <w:t xml:space="preserve"> VAT</w:t>
      </w:r>
    </w:p>
    <w:p w:rsidR="00005B17" w:rsidRDefault="00DD6978">
      <w:r>
        <w:t>D</w:t>
      </w:r>
      <w:r>
        <w:t>ị</w:t>
      </w:r>
      <w:r>
        <w:t>ch v</w:t>
      </w:r>
      <w:r>
        <w:t>ụ</w:t>
      </w:r>
      <w:r>
        <w:t xml:space="preserve"> đi kèm:</w:t>
      </w:r>
    </w:p>
    <w:p w:rsidR="00005B17" w:rsidRDefault="00DD6978">
      <w:r>
        <w:t>- Ăn sáng (n</w:t>
      </w:r>
      <w:r>
        <w:t>ế</w:t>
      </w:r>
      <w:r>
        <w:t>u có)</w:t>
      </w:r>
    </w:p>
    <w:p w:rsidR="00005B17" w:rsidRDefault="00DD6978">
      <w:r>
        <w:t>- Wifi mi</w:t>
      </w:r>
      <w:r>
        <w:t>ễ</w:t>
      </w:r>
      <w:r>
        <w:t>n phí</w:t>
      </w:r>
    </w:p>
    <w:p w:rsidR="00005B17" w:rsidRDefault="00DD6978">
      <w:r>
        <w:t>- Các ti</w:t>
      </w:r>
      <w:r>
        <w:t>ệ</w:t>
      </w:r>
      <w:r>
        <w:t>n ích theo tiêu chu</w:t>
      </w:r>
      <w:r>
        <w:t>ẩ</w:t>
      </w:r>
      <w:r>
        <w:t>n khách s</w:t>
      </w:r>
      <w:r>
        <w:t>ạ</w:t>
      </w:r>
      <w:r>
        <w:t>n</w:t>
      </w:r>
    </w:p>
    <w:p w:rsidR="00005B17" w:rsidRDefault="00005B17"/>
    <w:p w:rsidR="00005B17" w:rsidRDefault="00DD6978">
      <w:r>
        <w:rPr>
          <w:b/>
        </w:rPr>
        <w:t>ĐI</w:t>
      </w:r>
      <w:r>
        <w:rPr>
          <w:b/>
        </w:rPr>
        <w:t>Ề</w:t>
      </w:r>
      <w:r>
        <w:rPr>
          <w:b/>
        </w:rPr>
        <w:t>U 3. PHƯƠNG TH</w:t>
      </w:r>
      <w:r>
        <w:rPr>
          <w:b/>
        </w:rPr>
        <w:t>Ứ</w:t>
      </w:r>
      <w:r>
        <w:rPr>
          <w:b/>
        </w:rPr>
        <w:t>C THANH TOÁN</w:t>
      </w:r>
    </w:p>
    <w:p w:rsidR="00005B17" w:rsidRDefault="00DD6978">
      <w:r>
        <w:t>Hình th</w:t>
      </w:r>
      <w:r>
        <w:t>ứ</w:t>
      </w:r>
      <w:r>
        <w:t>c tha</w:t>
      </w:r>
      <w:r>
        <w:t>nh toán: ☐ Ti</w:t>
      </w:r>
      <w:r>
        <w:t>ề</w:t>
      </w:r>
      <w:r>
        <w:t>n m</w:t>
      </w:r>
      <w:r>
        <w:t>ặ</w:t>
      </w:r>
      <w:r>
        <w:t>t   ☐ Chuy</w:t>
      </w:r>
      <w:r>
        <w:t>ể</w:t>
      </w:r>
      <w:r>
        <w:t>n kho</w:t>
      </w:r>
      <w:r>
        <w:t>ả</w:t>
      </w:r>
      <w:r>
        <w:t>n</w:t>
      </w:r>
    </w:p>
    <w:p w:rsidR="00005B17" w:rsidRDefault="00DD6978">
      <w:r>
        <w:t>Thông tin tài kho</w:t>
      </w:r>
      <w:r>
        <w:t>ả</w:t>
      </w:r>
      <w:r>
        <w:t>n:</w:t>
      </w:r>
    </w:p>
    <w:p w:rsidR="00005B17" w:rsidRDefault="00DD6978">
      <w:r>
        <w:t>Ch</w:t>
      </w:r>
      <w:r>
        <w:t>ủ</w:t>
      </w:r>
      <w:r>
        <w:t xml:space="preserve"> tài kho</w:t>
      </w:r>
      <w:r>
        <w:t>ả</w:t>
      </w:r>
      <w:r>
        <w:t>n: ........................................................</w:t>
      </w:r>
    </w:p>
    <w:p w:rsidR="00005B17" w:rsidRDefault="00DD6978">
      <w:r>
        <w:t>S</w:t>
      </w:r>
      <w:r>
        <w:t>ố</w:t>
      </w:r>
      <w:r>
        <w:t xml:space="preserve"> tài kho</w:t>
      </w:r>
      <w:r>
        <w:t>ả</w:t>
      </w:r>
      <w:r>
        <w:t>n: .........................................................</w:t>
      </w:r>
    </w:p>
    <w:p w:rsidR="00005B17" w:rsidRDefault="00DD6978">
      <w:r>
        <w:t xml:space="preserve">Ngân hàng: </w:t>
      </w:r>
      <w:r>
        <w:t>............................................................</w:t>
      </w:r>
    </w:p>
    <w:p w:rsidR="00005B17" w:rsidRDefault="00DD6978">
      <w:r>
        <w:t>Th</w:t>
      </w:r>
      <w:r>
        <w:t>ờ</w:t>
      </w:r>
      <w:r>
        <w:t>i h</w:t>
      </w:r>
      <w:r>
        <w:t>ạ</w:t>
      </w:r>
      <w:r>
        <w:t>n thanh toán:</w:t>
      </w:r>
    </w:p>
    <w:p w:rsidR="00005B17" w:rsidRDefault="00DD6978">
      <w:r>
        <w:t>- Đ</w:t>
      </w:r>
      <w:r>
        <w:t>ặ</w:t>
      </w:r>
      <w:r>
        <w:t>t c</w:t>
      </w:r>
      <w:r>
        <w:t>ọ</w:t>
      </w:r>
      <w:r>
        <w:t>c: ……%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khi ký h</w:t>
      </w:r>
      <w:r>
        <w:t>ợ</w:t>
      </w:r>
      <w:r>
        <w:t>p đ</w:t>
      </w:r>
      <w:r>
        <w:t>ồ</w:t>
      </w:r>
      <w:r>
        <w:t>ng</w:t>
      </w:r>
    </w:p>
    <w:p w:rsidR="00005B17" w:rsidRDefault="00DD6978">
      <w:r>
        <w:t>- Ph</w:t>
      </w:r>
      <w:r>
        <w:t>ầ</w:t>
      </w:r>
      <w:r>
        <w:t>n còn l</w:t>
      </w:r>
      <w:r>
        <w:t>ạ</w:t>
      </w:r>
      <w:r>
        <w:t>i thanh toán trư</w:t>
      </w:r>
      <w:r>
        <w:t>ớ</w:t>
      </w:r>
      <w:r>
        <w:t>c ngày nh</w:t>
      </w:r>
      <w:r>
        <w:t>ậ</w:t>
      </w:r>
      <w:r>
        <w:t>n phòng ho</w:t>
      </w:r>
      <w:r>
        <w:t>ặ</w:t>
      </w:r>
      <w:r>
        <w:t>c theo th</w:t>
      </w:r>
      <w:r>
        <w:t>ỏ</w:t>
      </w:r>
      <w:r>
        <w:t>a thu</w:t>
      </w:r>
      <w:r>
        <w:t>ậ</w:t>
      </w:r>
      <w:r>
        <w:t>n</w:t>
      </w:r>
    </w:p>
    <w:p w:rsidR="00005B17" w:rsidRDefault="00005B17"/>
    <w:p w:rsidR="00005B17" w:rsidRDefault="00DD6978">
      <w:r>
        <w:rPr>
          <w:b/>
        </w:rPr>
        <w:t>ĐI</w:t>
      </w:r>
      <w:r>
        <w:rPr>
          <w:b/>
        </w:rPr>
        <w:t>Ề</w:t>
      </w:r>
      <w:r>
        <w:rPr>
          <w:b/>
        </w:rPr>
        <w:t>U 4. CHÍNH SÁCH H</w:t>
      </w:r>
      <w:r>
        <w:rPr>
          <w:b/>
        </w:rPr>
        <w:t>Ủ</w:t>
      </w:r>
      <w:r>
        <w:rPr>
          <w:b/>
        </w:rPr>
        <w:t>Y PHÒNG</w:t>
      </w:r>
    </w:p>
    <w:p w:rsidR="00005B17" w:rsidRDefault="00DD6978">
      <w:r>
        <w:t>- H</w:t>
      </w:r>
      <w:r>
        <w:t>ủ</w:t>
      </w:r>
      <w:r>
        <w:t>y trư</w:t>
      </w:r>
      <w:r>
        <w:t>ớ</w:t>
      </w:r>
      <w:r>
        <w:t>c …… ngày: mi</w:t>
      </w:r>
      <w:r>
        <w:t>ễ</w:t>
      </w:r>
      <w:r>
        <w:t xml:space="preserve">n </w:t>
      </w:r>
      <w:r>
        <w:t>phí</w:t>
      </w:r>
    </w:p>
    <w:p w:rsidR="00005B17" w:rsidRDefault="00DD6978">
      <w:r>
        <w:t>- H</w:t>
      </w:r>
      <w:r>
        <w:t>ủ</w:t>
      </w:r>
      <w:r>
        <w:t>y trư</w:t>
      </w:r>
      <w:r>
        <w:t>ớ</w:t>
      </w:r>
      <w:r>
        <w:t>c …… ngày: tính phí ……%</w:t>
      </w:r>
    </w:p>
    <w:p w:rsidR="00005B17" w:rsidRDefault="00DD6978">
      <w:r>
        <w:t>- H</w:t>
      </w:r>
      <w:r>
        <w:t>ủ</w:t>
      </w:r>
      <w:r>
        <w:t>y trong ngày nh</w:t>
      </w:r>
      <w:r>
        <w:t>ậ</w:t>
      </w:r>
      <w:r>
        <w:t>n phòng ho</w:t>
      </w:r>
      <w:r>
        <w:t>ặ</w:t>
      </w:r>
      <w:r>
        <w:t>c không đ</w:t>
      </w:r>
      <w:r>
        <w:t>ế</w:t>
      </w:r>
      <w:r>
        <w:t>n: tính phí ……%</w:t>
      </w:r>
    </w:p>
    <w:p w:rsidR="00005B17" w:rsidRDefault="00005B17"/>
    <w:p w:rsidR="00005B17" w:rsidRDefault="00DD6978">
      <w:r>
        <w:rPr>
          <w:b/>
        </w:rPr>
        <w:t>ĐI</w:t>
      </w:r>
      <w:r>
        <w:rPr>
          <w:b/>
        </w:rPr>
        <w:t>Ề</w:t>
      </w:r>
      <w:r>
        <w:rPr>
          <w:b/>
        </w:rPr>
        <w:t>U 5. QUY</w:t>
      </w:r>
      <w:r>
        <w:rPr>
          <w:b/>
        </w:rPr>
        <w:t>Ề</w:t>
      </w:r>
      <w:r>
        <w:rPr>
          <w:b/>
        </w:rPr>
        <w:t>N VÀ NGHĨA V</w:t>
      </w:r>
      <w:r>
        <w:rPr>
          <w:b/>
        </w:rPr>
        <w:t>Ụ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BÊN A</w:t>
      </w:r>
    </w:p>
    <w:p w:rsidR="00005B17" w:rsidRDefault="00DD6978">
      <w:r>
        <w:t>- Cung c</w:t>
      </w:r>
      <w:r>
        <w:t>ấ</w:t>
      </w:r>
      <w:r>
        <w:t>p phòng đúng tiêu chu</w:t>
      </w:r>
      <w:r>
        <w:t>ẩ</w:t>
      </w:r>
      <w:r>
        <w:t>n đã th</w:t>
      </w:r>
      <w:r>
        <w:t>ỏ</w:t>
      </w:r>
      <w:r>
        <w:t>a thu</w:t>
      </w:r>
      <w:r>
        <w:t>ậ</w:t>
      </w:r>
      <w:r>
        <w:t>n</w:t>
      </w:r>
    </w:p>
    <w:p w:rsidR="00005B17" w:rsidRDefault="00DD6978">
      <w:r>
        <w:t>- Đ</w:t>
      </w:r>
      <w:r>
        <w:t>ả</w:t>
      </w:r>
      <w:r>
        <w:t>m b</w:t>
      </w:r>
      <w:r>
        <w:t>ả</w:t>
      </w:r>
      <w:r>
        <w:t>o ch</w:t>
      </w:r>
      <w:r>
        <w:t>ấ</w:t>
      </w:r>
      <w:r>
        <w:t>t lư</w:t>
      </w:r>
      <w:r>
        <w:t>ợ</w:t>
      </w:r>
      <w:r>
        <w:t>ng d</w:t>
      </w:r>
      <w:r>
        <w:t>ị</w:t>
      </w:r>
      <w:r>
        <w:t>ch v</w:t>
      </w:r>
      <w:r>
        <w:t>ụ</w:t>
      </w:r>
      <w:r>
        <w:t xml:space="preserve"> và an ninh trong khách s</w:t>
      </w:r>
      <w:r>
        <w:t>ạ</w:t>
      </w:r>
      <w:r>
        <w:t>n</w:t>
      </w:r>
    </w:p>
    <w:p w:rsidR="00005B17" w:rsidRDefault="00005B17"/>
    <w:p w:rsidR="00005B17" w:rsidRDefault="00DD6978">
      <w:r>
        <w:rPr>
          <w:b/>
        </w:rPr>
        <w:t>ĐI</w:t>
      </w:r>
      <w:r>
        <w:rPr>
          <w:b/>
        </w:rPr>
        <w:t>Ề</w:t>
      </w:r>
      <w:r>
        <w:rPr>
          <w:b/>
        </w:rPr>
        <w:t>U 6. QUY</w:t>
      </w:r>
      <w:r>
        <w:rPr>
          <w:b/>
        </w:rPr>
        <w:t>Ề</w:t>
      </w:r>
      <w:r>
        <w:rPr>
          <w:b/>
        </w:rPr>
        <w:t>N VÀ NGH</w:t>
      </w:r>
      <w:r>
        <w:rPr>
          <w:b/>
        </w:rPr>
        <w:t>Ĩ</w:t>
      </w:r>
      <w:r>
        <w:rPr>
          <w:b/>
        </w:rPr>
        <w:t>A V</w:t>
      </w:r>
      <w:r>
        <w:rPr>
          <w:b/>
        </w:rPr>
        <w:t>Ụ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BÊN B</w:t>
      </w:r>
    </w:p>
    <w:p w:rsidR="00005B17" w:rsidRDefault="00DD6978">
      <w:r>
        <w:t>- Thanh toán đ</w:t>
      </w:r>
      <w:r>
        <w:t>ầ</w:t>
      </w:r>
      <w:r>
        <w:t>y đ</w:t>
      </w:r>
      <w:r>
        <w:t>ủ</w:t>
      </w:r>
      <w:r>
        <w:t xml:space="preserve"> và đúng h</w:t>
      </w:r>
      <w:r>
        <w:t>ạ</w:t>
      </w:r>
      <w:r>
        <w:t>n</w:t>
      </w:r>
    </w:p>
    <w:p w:rsidR="00005B17" w:rsidRDefault="00DD6978">
      <w:r>
        <w:t>- Tuân th</w:t>
      </w:r>
      <w:r>
        <w:t>ủ</w:t>
      </w:r>
      <w:r>
        <w:t xml:space="preserve"> n</w:t>
      </w:r>
      <w:r>
        <w:t>ộ</w:t>
      </w:r>
      <w:r>
        <w:t>i quy khách s</w:t>
      </w:r>
      <w:r>
        <w:t>ạ</w:t>
      </w:r>
      <w:r>
        <w:t>n và quy đ</w:t>
      </w:r>
      <w:r>
        <w:t>ị</w:t>
      </w:r>
      <w:r>
        <w:t>nh pháp lu</w:t>
      </w:r>
      <w:r>
        <w:t>ậ</w:t>
      </w:r>
      <w:r>
        <w:t>t</w:t>
      </w:r>
    </w:p>
    <w:p w:rsidR="00005B17" w:rsidRDefault="00005B17"/>
    <w:p w:rsidR="00005B17" w:rsidRDefault="00DD6978">
      <w:r>
        <w:rPr>
          <w:b/>
        </w:rPr>
        <w:t>ĐI</w:t>
      </w:r>
      <w:r>
        <w:rPr>
          <w:b/>
        </w:rPr>
        <w:t>Ề</w:t>
      </w:r>
      <w:r>
        <w:rPr>
          <w:b/>
        </w:rPr>
        <w:t>U 7. GI</w:t>
      </w:r>
      <w:r>
        <w:rPr>
          <w:b/>
        </w:rPr>
        <w:t>Ả</w:t>
      </w:r>
      <w:r>
        <w:rPr>
          <w:b/>
        </w:rPr>
        <w:t>I QUY</w:t>
      </w:r>
      <w:r>
        <w:rPr>
          <w:b/>
        </w:rPr>
        <w:t>Ế</w:t>
      </w:r>
      <w:r>
        <w:rPr>
          <w:b/>
        </w:rPr>
        <w:t>T TRANH CH</w:t>
      </w:r>
      <w:r>
        <w:rPr>
          <w:b/>
        </w:rPr>
        <w:t>Ấ</w:t>
      </w:r>
      <w:r>
        <w:rPr>
          <w:b/>
        </w:rPr>
        <w:t>P</w:t>
      </w:r>
    </w:p>
    <w:p w:rsidR="00005B17" w:rsidRDefault="00DD6978">
      <w:r>
        <w:t>M</w:t>
      </w:r>
      <w:r>
        <w:t>ọ</w:t>
      </w:r>
      <w:r>
        <w:t>i tranh ch</w:t>
      </w:r>
      <w:r>
        <w:t>ấ</w:t>
      </w:r>
      <w:r>
        <w:t>p phát sinh t</w:t>
      </w:r>
      <w:r>
        <w:t>ừ</w:t>
      </w:r>
      <w:r>
        <w:t xml:space="preserve"> h</w:t>
      </w:r>
      <w:r>
        <w:t>ợ</w:t>
      </w:r>
      <w:r>
        <w:t>p đ</w:t>
      </w:r>
      <w:r>
        <w:t>ồ</w:t>
      </w:r>
      <w:r>
        <w:t>ng s</w:t>
      </w:r>
      <w:r>
        <w:t>ẽ</w:t>
      </w:r>
      <w:r>
        <w:t xml:space="preserve"> đư</w:t>
      </w:r>
      <w:r>
        <w:t>ợ</w:t>
      </w:r>
      <w:r>
        <w:t>c hai bên ưu tiên gi</w:t>
      </w:r>
      <w:r>
        <w:t>ả</w:t>
      </w:r>
      <w:r>
        <w:t>i quy</w:t>
      </w:r>
      <w:r>
        <w:t>ế</w:t>
      </w:r>
      <w:r>
        <w:t>t b</w:t>
      </w:r>
      <w:r>
        <w:t>ằ</w:t>
      </w:r>
      <w:r>
        <w:t>ng thương lư</w:t>
      </w:r>
      <w:r>
        <w:t>ợ</w:t>
      </w:r>
      <w:r>
        <w:t>ng.</w:t>
      </w:r>
    </w:p>
    <w:p w:rsidR="00005B17" w:rsidRDefault="00DD6978">
      <w:r>
        <w:t>N</w:t>
      </w:r>
      <w:r>
        <w:t>ế</w:t>
      </w:r>
      <w:r>
        <w:t>u không đ</w:t>
      </w:r>
      <w:r>
        <w:t>ạ</w:t>
      </w:r>
      <w:r>
        <w:t>t đư</w:t>
      </w:r>
      <w:r>
        <w:t>ợ</w:t>
      </w:r>
      <w:r>
        <w:t>c th</w:t>
      </w:r>
      <w:r>
        <w:t>ỏ</w:t>
      </w:r>
      <w:r>
        <w:t>a thu</w:t>
      </w:r>
      <w:r>
        <w:t>ậ</w:t>
      </w:r>
      <w:r>
        <w:t>n, tran</w:t>
      </w:r>
      <w:r>
        <w:t>h ch</w:t>
      </w:r>
      <w:r>
        <w:t>ấ</w:t>
      </w:r>
      <w:r>
        <w:t>p s</w:t>
      </w:r>
      <w:r>
        <w:t>ẽ</w:t>
      </w:r>
      <w:r>
        <w:t xml:space="preserve">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 t</w:t>
      </w:r>
      <w:r>
        <w:t>ạ</w:t>
      </w:r>
      <w:r>
        <w:t>i Tòa án có th</w:t>
      </w:r>
      <w:r>
        <w:t>ẩ</w:t>
      </w:r>
      <w:r>
        <w:t>m quy</w:t>
      </w:r>
      <w:r>
        <w:t>ề</w:t>
      </w:r>
      <w:r>
        <w:t>n.</w:t>
      </w:r>
    </w:p>
    <w:p w:rsidR="00005B17" w:rsidRDefault="00005B17"/>
    <w:p w:rsidR="00005B17" w:rsidRDefault="00DD6978">
      <w:r>
        <w:rPr>
          <w:b/>
        </w:rPr>
        <w:t>ĐI</w:t>
      </w:r>
      <w:r>
        <w:rPr>
          <w:b/>
        </w:rPr>
        <w:t>Ề</w:t>
      </w:r>
      <w:r>
        <w:rPr>
          <w:b/>
        </w:rPr>
        <w:t>U 8. HI</w:t>
      </w:r>
      <w:r>
        <w:rPr>
          <w:b/>
        </w:rPr>
        <w:t>Ệ</w:t>
      </w:r>
      <w:r>
        <w:rPr>
          <w:b/>
        </w:rPr>
        <w:t>U L</w:t>
      </w:r>
      <w:r>
        <w:rPr>
          <w:b/>
        </w:rPr>
        <w:t>Ự</w:t>
      </w:r>
      <w:r>
        <w:rPr>
          <w:b/>
        </w:rPr>
        <w:t>C H</w:t>
      </w:r>
      <w:r>
        <w:rPr>
          <w:b/>
        </w:rPr>
        <w:t>Ợ</w:t>
      </w:r>
      <w:r>
        <w:rPr>
          <w:b/>
        </w:rPr>
        <w:t>P Đ</w:t>
      </w:r>
      <w:r>
        <w:rPr>
          <w:b/>
        </w:rPr>
        <w:t>Ồ</w:t>
      </w:r>
      <w:r>
        <w:rPr>
          <w:b/>
        </w:rPr>
        <w:t>NG</w:t>
      </w:r>
    </w:p>
    <w:p w:rsidR="00005B17" w:rsidRDefault="00DD6978">
      <w:r>
        <w:t>H</w:t>
      </w:r>
      <w:r>
        <w:t>ợ</w:t>
      </w:r>
      <w:r>
        <w:t>p đ</w:t>
      </w:r>
      <w:r>
        <w:t>ồ</w:t>
      </w:r>
      <w:r>
        <w:t>ng có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ký và đư</w:t>
      </w:r>
      <w:r>
        <w:t>ợ</w:t>
      </w:r>
      <w:r>
        <w:t>c l</w:t>
      </w:r>
      <w:r>
        <w:t>ậ</w:t>
      </w:r>
      <w:r>
        <w:t>p thành 02 b</w:t>
      </w:r>
      <w:r>
        <w:t>ả</w:t>
      </w:r>
      <w:r>
        <w:t>n có giá tr</w:t>
      </w:r>
      <w:r>
        <w:t>ị</w:t>
      </w:r>
      <w:r>
        <w:t xml:space="preserve"> pháp lý như nhau.</w:t>
      </w:r>
    </w:p>
    <w:p w:rsidR="00005B17" w:rsidRDefault="00DD6978"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61"/>
      </w:tblGrid>
      <w:tr w:rsidR="00005B17">
        <w:tc>
          <w:tcPr>
            <w:tcW w:w="4561" w:type="dxa"/>
          </w:tcPr>
          <w:p w:rsidR="00005B17" w:rsidRDefault="00DD6978">
            <w:pPr>
              <w:jc w:val="center"/>
            </w:pPr>
            <w:r>
              <w:rPr>
                <w:b/>
              </w:rPr>
              <w:t>Đ</w:t>
            </w:r>
            <w:r>
              <w:rPr>
                <w:b/>
              </w:rPr>
              <w:t>Ạ</w:t>
            </w:r>
            <w:r>
              <w:rPr>
                <w:b/>
              </w:rPr>
              <w:t>I DI</w:t>
            </w:r>
            <w:r>
              <w:rPr>
                <w:b/>
              </w:rPr>
              <w:t>Ệ</w:t>
            </w:r>
            <w:r>
              <w:rPr>
                <w:b/>
              </w:rPr>
              <w:t>N BÊN A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(Ký, ghi rõ h</w:t>
            </w:r>
            <w:r>
              <w:rPr>
                <w:b/>
              </w:rPr>
              <w:t>ọ</w:t>
            </w:r>
            <w:r>
              <w:rPr>
                <w:b/>
              </w:rPr>
              <w:t xml:space="preserve"> tên và đóng d</w:t>
            </w:r>
            <w:r>
              <w:rPr>
                <w:b/>
              </w:rPr>
              <w:t>ấ</w:t>
            </w:r>
            <w:r>
              <w:rPr>
                <w:b/>
              </w:rPr>
              <w:t>u)</w:t>
            </w:r>
          </w:p>
        </w:tc>
        <w:tc>
          <w:tcPr>
            <w:tcW w:w="4561" w:type="dxa"/>
          </w:tcPr>
          <w:p w:rsidR="00005B17" w:rsidRDefault="00DD6978">
            <w:pPr>
              <w:jc w:val="center"/>
            </w:pPr>
            <w:r>
              <w:rPr>
                <w:b/>
              </w:rPr>
              <w:lastRenderedPageBreak/>
              <w:t>Đ</w:t>
            </w:r>
            <w:r>
              <w:rPr>
                <w:b/>
              </w:rPr>
              <w:t>Ạ</w:t>
            </w:r>
            <w:r>
              <w:rPr>
                <w:b/>
              </w:rPr>
              <w:t>I DI</w:t>
            </w:r>
            <w:r>
              <w:rPr>
                <w:b/>
              </w:rPr>
              <w:t>Ệ</w:t>
            </w:r>
            <w:r>
              <w:rPr>
                <w:b/>
              </w:rPr>
              <w:t>N BÊN B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(Ký, ghi rõ h</w:t>
            </w:r>
            <w:r>
              <w:rPr>
                <w:b/>
              </w:rPr>
              <w:t>ọ</w:t>
            </w:r>
            <w:r>
              <w:rPr>
                <w:b/>
              </w:rPr>
              <w:t xml:space="preserve"> tên)</w:t>
            </w:r>
          </w:p>
        </w:tc>
      </w:tr>
    </w:tbl>
    <w:p w:rsidR="00DD6978" w:rsidRDefault="00DD6978"/>
    <w:sectPr w:rsidR="00DD6978" w:rsidSect="00034616">
      <w:pgSz w:w="12240" w:h="15840"/>
      <w:pgMar w:top="1134" w:right="1134" w:bottom="1134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E20529"/>
    <w:multiLevelType w:val="hybridMultilevel"/>
    <w:tmpl w:val="4D96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F6B15"/>
    <w:multiLevelType w:val="hybridMultilevel"/>
    <w:tmpl w:val="ADC0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3498F"/>
    <w:multiLevelType w:val="hybridMultilevel"/>
    <w:tmpl w:val="4994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5B17"/>
    <w:rsid w:val="00034616"/>
    <w:rsid w:val="0006063C"/>
    <w:rsid w:val="0015074B"/>
    <w:rsid w:val="001E61A1"/>
    <w:rsid w:val="0029639D"/>
    <w:rsid w:val="00326F90"/>
    <w:rsid w:val="00AA1D8D"/>
    <w:rsid w:val="00B47730"/>
    <w:rsid w:val="00CB0664"/>
    <w:rsid w:val="00DD69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1C994"/>
  <w14:defaultImageDpi w14:val="300"/>
  <w15:docId w15:val="{5A97C7E5-9EF8-4B04-AA68-7C490FBD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2B1D98-A1C7-4951-B93E-044129BA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HNGSON</cp:lastModifiedBy>
  <cp:revision>2</cp:revision>
  <dcterms:created xsi:type="dcterms:W3CDTF">2013-12-23T23:15:00Z</dcterms:created>
  <dcterms:modified xsi:type="dcterms:W3CDTF">2026-03-12T02:44:00Z</dcterms:modified>
  <cp:category/>
</cp:coreProperties>
</file>